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LGBTQ+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Romantic or sexual attraction to members of one sex or gender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Systemic violence against trans people, associated with attitudes such as fear, discomfort, distrust, or disdain. This word is used similarly to homophobia, xenophobia, misogyny,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(two words, no space) Anxiety and/or discomfort regarding one’s sex assigned at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those who identify as two genders.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Capable of being attracted to many/any gender(s). Sometimes the term omnisexual is used in the same manner.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(two words, no space) A person's internal, deeply held sense of their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Adjective that means “identifies as their sex assigned at birth” derived from the Latin word meaning “on the same side.”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 referring to the assumption that heterosexuality is the norm, which plays out in interpersonal interactions and society and furthers the marginalization of queer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(two words, no space) Describes a person's enduring physical, romantic, and/or emotional attraction to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umbrella term for people whose gender identity and/or gender expression differs from what is typically associated with the sex they were assigned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(two words, no space) The physical manifestation of one’s gender identity through clothing, hairstyle, voice, body shape, etc. (typically referred to as masculine or feminine).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person’s process of developing and assuming a gender expression to match their gender identity. Can include: coming out to one’s family, friends, and/or co-workers; changing one’s name and/or sex on legal documents; hormone therapy; and possibly (though not always) some form of surgery.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birth, infants are assigned this; The classification of a person as male or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term used by some people who experience their gender identity and/or gender expression as falling outside the categories of man and woman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LGBTQ+ Language</dc:title>
  <dcterms:created xsi:type="dcterms:W3CDTF">2021-10-11T11:07:18Z</dcterms:created>
  <dcterms:modified xsi:type="dcterms:W3CDTF">2021-10-11T11:07:18Z</dcterms:modified>
</cp:coreProperties>
</file>