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LGBTQ+ PRIDE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Andi Brennan    </w:t>
      </w:r>
      <w:r>
        <w:t xml:space="preserve">   Bisexual    </w:t>
      </w:r>
      <w:r>
        <w:t xml:space="preserve">   Craig Rodwell    </w:t>
      </w:r>
      <w:r>
        <w:t xml:space="preserve">   Drag    </w:t>
      </w:r>
      <w:r>
        <w:t xml:space="preserve">   Ellen Broidly    </w:t>
      </w:r>
      <w:r>
        <w:t xml:space="preserve">   Equal Rights    </w:t>
      </w:r>
      <w:r>
        <w:t xml:space="preserve">   Equality    </w:t>
      </w:r>
      <w:r>
        <w:t xml:space="preserve">   Exceptence    </w:t>
      </w:r>
      <w:r>
        <w:t xml:space="preserve">   Flags    </w:t>
      </w:r>
      <w:r>
        <w:t xml:space="preserve">   Fred Sargeant    </w:t>
      </w:r>
      <w:r>
        <w:t xml:space="preserve">   Gay    </w:t>
      </w:r>
      <w:r>
        <w:t xml:space="preserve">   Glam    </w:t>
      </w:r>
      <w:r>
        <w:t xml:space="preserve">   Glenn Burke    </w:t>
      </w:r>
      <w:r>
        <w:t xml:space="preserve">   Jason Collins    </w:t>
      </w:r>
      <w:r>
        <w:t xml:space="preserve">   Lesbian    </w:t>
      </w:r>
      <w:r>
        <w:t xml:space="preserve">   Linda Rhodes    </w:t>
      </w:r>
      <w:r>
        <w:t xml:space="preserve">   Marriage    </w:t>
      </w:r>
      <w:r>
        <w:t xml:space="preserve">   Michael Sam    </w:t>
      </w:r>
      <w:r>
        <w:t xml:space="preserve">   No Judgement    </w:t>
      </w:r>
      <w:r>
        <w:t xml:space="preserve">   Parade    </w:t>
      </w:r>
      <w:r>
        <w:t xml:space="preserve">   Pride Month    </w:t>
      </w:r>
      <w:r>
        <w:t xml:space="preserve">   Proud    </w:t>
      </w:r>
      <w:r>
        <w:t xml:space="preserve">   Queen    </w:t>
      </w:r>
      <w:r>
        <w:t xml:space="preserve">   Queer    </w:t>
      </w:r>
      <w:r>
        <w:t xml:space="preserve">   Rainbow    </w:t>
      </w:r>
      <w:r>
        <w:t xml:space="preserve">   Support    </w:t>
      </w:r>
      <w:r>
        <w:t xml:space="preserve">   Transgender    </w:t>
      </w:r>
      <w:r>
        <w:t xml:space="preserve">   Yass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PRIDE WORD SEARCH</dc:title>
  <dcterms:created xsi:type="dcterms:W3CDTF">2021-10-11T11:07:51Z</dcterms:created>
  <dcterms:modified xsi:type="dcterms:W3CDTF">2021-10-11T11:07:51Z</dcterms:modified>
</cp:coreProperties>
</file>