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emotionally, romantically, or sexually attracted to more than one sex, gender, or gender identity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behaviors and expression that a culture expects from people based on their assigned sex (girls wear pink, boys don't cry)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feelings of maleness, femaleness or a blend of both or neither. Can be the same or different from sex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whose gender identity differs from the sex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External appearance of one's gender identity, usually expressed through behavior, clothing,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classification that refers to physiological, genetic or physical attributes that determines if a person is assigned male, female or intersex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does not identify with a single fixed gender and whose identification may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Emotional, romantic, or sexual attraction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gender identity aligns with the sex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 not identify as LGBTQ, but expresses solidarity with and advocates for LGBTQ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Social, physical, psychological and emotional traits that classify a person as feminine, masculine, androgynous 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Referring to someone in a way that does not correctly reflect the gender with which they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describe people who are physically or romantically attracted to a person of the same sex 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describing people born with sexual anatomy that cannot be classified as typical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does not assume two opposing parts (male/female or man/woman)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Terms</dc:title>
  <dcterms:created xsi:type="dcterms:W3CDTF">2021-10-11T11:08:38Z</dcterms:created>
  <dcterms:modified xsi:type="dcterms:W3CDTF">2021-10-11T11:08:38Z</dcterms:modified>
</cp:coreProperties>
</file>