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 Terms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gender identity and assigned sex at birth correspond (i.e., a person who is not transgender)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emotionally and psychologically feels that they belong to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sexual orientation that describes a person who is emotionally and sexually attracted to people of their own gender and people of other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sexual orientation that describes a woman who is emotionally and sexually attracted to other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person whose gender identity is a combination of two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identity used to be vague or non-specific about a person's sexual orientation, identifying with the LGBT community as a whole (Umbrella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supports and stands up for the rights of LGBT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sexual orientation that describes a person who is emotionally and sexually attracted to people of their own gender. It can be used regardless of gender identity, but is more commonly used to describe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person who identifies as having no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orientation that describes a person who experiences little or no romantic attraction to others and/or a lack of interest in forming romantic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rare conditions where the reproductive organs and genitals do not develop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person who experiences little or no sexual attraction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person whose gender identity is not fixed. A person who is gender fluid may always feel like a mix of the two traditional genders, but may feel more one gender some days, and another gender other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Terms and Definitions</dc:title>
  <dcterms:created xsi:type="dcterms:W3CDTF">2021-10-11T11:07:59Z</dcterms:created>
  <dcterms:modified xsi:type="dcterms:W3CDTF">2021-10-11T11:07:59Z</dcterms:modified>
</cp:coreProperties>
</file>