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LGBTQ+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Transgender    </w:t>
      </w:r>
      <w:r>
        <w:t xml:space="preserve">   Biological Sex    </w:t>
      </w:r>
      <w:r>
        <w:t xml:space="preserve">   Gender Fluid    </w:t>
      </w:r>
      <w:r>
        <w:t xml:space="preserve">   LGBTQ    </w:t>
      </w:r>
      <w:r>
        <w:t xml:space="preserve">   Gender Identity    </w:t>
      </w:r>
      <w:r>
        <w:t xml:space="preserve">   Gender Dysphoria    </w:t>
      </w:r>
      <w:r>
        <w:t xml:space="preserve">   Pansexual    </w:t>
      </w:r>
      <w:r>
        <w:t xml:space="preserve">   Biphobia    </w:t>
      </w:r>
      <w:r>
        <w:t xml:space="preserve">   Sexuality    </w:t>
      </w:r>
      <w:r>
        <w:t xml:space="preserve">   MTF    </w:t>
      </w:r>
      <w:r>
        <w:t xml:space="preserve">   FTM    </w:t>
      </w:r>
      <w:r>
        <w:t xml:space="preserve">   Transphobia    </w:t>
      </w:r>
      <w:r>
        <w:t xml:space="preserve">   Cisgender    </w:t>
      </w:r>
      <w:r>
        <w:t xml:space="preserve">   Androgyny    </w:t>
      </w:r>
      <w:r>
        <w:t xml:space="preserve">   Questioning    </w:t>
      </w:r>
      <w:r>
        <w:t xml:space="preserve">   Queer    </w:t>
      </w:r>
      <w:r>
        <w:t xml:space="preserve">   Ally    </w:t>
      </w:r>
      <w:r>
        <w:t xml:space="preserve">   Intersex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 Wordsearch</dc:title>
  <dcterms:created xsi:type="dcterms:W3CDTF">2021-10-11T11:07:13Z</dcterms:created>
  <dcterms:modified xsi:type="dcterms:W3CDTF">2021-10-11T11:07:13Z</dcterms:modified>
</cp:coreProperties>
</file>