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Androginous    </w:t>
      </w:r>
      <w:r>
        <w:t xml:space="preserve">   Asexual    </w:t>
      </w:r>
      <w:r>
        <w:t xml:space="preserve">   Bisexual    </w:t>
      </w:r>
      <w:r>
        <w:t xml:space="preserve">   Closeted    </w:t>
      </w:r>
      <w:r>
        <w:t xml:space="preserve">   Co-parent    </w:t>
      </w:r>
      <w:r>
        <w:t xml:space="preserve">   Coming-out    </w:t>
      </w:r>
      <w:r>
        <w:t xml:space="preserve">   Demisexual    </w:t>
      </w:r>
      <w:r>
        <w:t xml:space="preserve">   Family of choice    </w:t>
      </w:r>
      <w:r>
        <w:t xml:space="preserve">   Flags    </w:t>
      </w:r>
      <w:r>
        <w:t xml:space="preserve">   Gay    </w:t>
      </w:r>
      <w:r>
        <w:t xml:space="preserve">   Gender identity    </w:t>
      </w:r>
      <w:r>
        <w:t xml:space="preserve">   Gender roles    </w:t>
      </w:r>
      <w:r>
        <w:t xml:space="preserve">   Hetrosexism    </w:t>
      </w:r>
      <w:r>
        <w:t xml:space="preserve">   Homosexual    </w:t>
      </w:r>
      <w:r>
        <w:t xml:space="preserve">   Intersex    </w:t>
      </w:r>
      <w:r>
        <w:t xml:space="preserve">   Kinsey scale    </w:t>
      </w:r>
      <w:r>
        <w:t xml:space="preserve">   Lesbian    </w:t>
      </w:r>
      <w:r>
        <w:t xml:space="preserve">   LGBTQ    </w:t>
      </w:r>
      <w:r>
        <w:t xml:space="preserve">   Non-binary    </w:t>
      </w:r>
      <w:r>
        <w:t xml:space="preserve">   Outing someone    </w:t>
      </w:r>
      <w:r>
        <w:t xml:space="preserve">   Pansexual    </w:t>
      </w:r>
      <w:r>
        <w:t xml:space="preserve">   Partner    </w:t>
      </w:r>
      <w:r>
        <w:t xml:space="preserve">   Queer    </w:t>
      </w:r>
      <w:r>
        <w:t xml:space="preserve">   Questioning    </w:t>
      </w:r>
      <w:r>
        <w:t xml:space="preserve">   Sexual behaviour    </w:t>
      </w:r>
      <w:r>
        <w:t xml:space="preserve">   Stonewall    </w:t>
      </w:r>
      <w:r>
        <w:t xml:space="preserve">   Transexual    </w:t>
      </w:r>
      <w:r>
        <w:t xml:space="preserve">   Transgender    </w:t>
      </w:r>
      <w:r>
        <w:t xml:space="preserve">   Triangle    </w:t>
      </w:r>
      <w:r>
        <w:t xml:space="preserve">   Two-spirited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</dc:title>
  <dcterms:created xsi:type="dcterms:W3CDTF">2021-10-11T11:07:09Z</dcterms:created>
  <dcterms:modified xsi:type="dcterms:W3CDTF">2021-10-11T11:07:09Z</dcterms:modified>
</cp:coreProperties>
</file>