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LGBTQ+++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don’t know what they are or who they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Telling the public that you are gay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gay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are male and they like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identifying with a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that cross dresses as a career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Bullying gay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 that is openly gay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mix of both genders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Another word for straight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Fear or hatred of homosexuals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tell people about someone else’s sexuality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Someone that is hiding their sexuality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They are female and they like females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Genders that are not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that likes both genders but not sexually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chart used to measure someone sexuality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Parents that are the same gender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that is born with bothe genders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Dressing like the opposite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born one gender but thinking you are the opposite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between genders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symbol for lgbtq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celebration of gay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acronym for the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like both genders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way a male or female should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you like no 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LGBTQ+++</dc:title>
  <dcterms:created xsi:type="dcterms:W3CDTF">2021-10-11T11:07:22Z</dcterms:created>
  <dcterms:modified xsi:type="dcterms:W3CDTF">2021-10-11T11:07:22Z</dcterms:modified>
</cp:coreProperties>
</file>