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primarily emotionally, physically, and/or sexually attracted to people who are not their same sex/gender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gender-variant person whose gender identity is neither male nor female, is between or beyond genders, or is some combination of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efers to how an individual expresses their socially constructed gender. This may refer to how an individual dresses, their general appearance, the way they speak, and/or the way they carry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acknowledging one’s sexual orientation and/or gender identity to other people. For most LGBT people this is a life-long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there are only two genders or sexes—male/female or man/woman, and that a person must be strictly either/or.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may or may not desire sexual contact with the genitals or breasts. Often used as “stone butch” or “stone femme.”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 who is primarily attracted to other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is emotionally, physically, and/or sexually attracted to males/men and females/women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is attracted primarily to members of the same sex. Although it can be used for any sex (e.g. gay man, gay woman, gay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Fear of lesbians and gay men. Prejudice is usually a more accurate description of hatred or antipathy toward LGBT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who supports, and respects for members of the LGBTQ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denoting or relating to a person whose sense of personal identity and gender does not correspond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not limited in sexual choice with regard to biological sex, gender,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Often used by communities of color to denote inclusion in the LGBTQ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gender identity used to describe people whose gender expression does not align with societal expectations based on their perceived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social, cultural, institutional, and individual beliefs and practices that privilege heterosexuality as the natural, normal sexual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umbrella term for sexual and gender minorities who are not heterosexual and/or not cisgender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whose gender identity and biological sex assigned at birth align (e.g., man and male-assigned)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appearing and/or identifying as neither man nor woman, presenting a gender that is mixed, neutral, or androgynous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person’s inner understanding of the gender(s) to which they belong or with which they identify. This is each person’s unique knowing or feeling, and is separate from a person’s physical body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who or when someone is unsure about or is exploring their own  sexual orientation or gender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 inclusive, politically oriented term referring to individuals who identify with a minority sexual orientation, sex identity, or gender expression/gender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whose gender identity is between genders or a combination of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gender identity used by a person that self-defines their gender as queer or non-normative. Someone whose chosen gender identity is neither man nor woman, is between or beyond gender, rejects binary gender, is some combination of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range of negative attitudes (e.g., fear, anger, intolerance, resentment, erasure, or discomfort) that one may have/express towards bisexual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range of negative attitudes (e.g., fear, anger, intolerance, resentment, erasure, or discomfort) that one may have/express towards bisexual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generally does not feel sexual attraction or desire to any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known as the gay pride flag or LQBTQ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common abbreviation for lesbian, gay, bisexual, transgender, queer and intersexed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primarily emotionally, physically, and/or sexually attracted to members of the same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</dc:title>
  <dcterms:created xsi:type="dcterms:W3CDTF">2021-10-11T11:07:15Z</dcterms:created>
  <dcterms:modified xsi:type="dcterms:W3CDTF">2021-10-11T11:07:15Z</dcterms:modified>
</cp:coreProperties>
</file>