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two spirited    </w:t>
      </w:r>
      <w:r>
        <w:t xml:space="preserve">   triangle    </w:t>
      </w:r>
      <w:r>
        <w:t xml:space="preserve">   transitioning    </w:t>
      </w:r>
      <w:r>
        <w:t xml:space="preserve">   transgender    </w:t>
      </w:r>
      <w:r>
        <w:t xml:space="preserve">   third gender    </w:t>
      </w:r>
      <w:r>
        <w:t xml:space="preserve">   stonewall    </w:t>
      </w:r>
      <w:r>
        <w:t xml:space="preserve">   rainbow    </w:t>
      </w:r>
      <w:r>
        <w:t xml:space="preserve">   queer    </w:t>
      </w:r>
      <w:r>
        <w:t xml:space="preserve">   pride parade    </w:t>
      </w:r>
      <w:r>
        <w:t xml:space="preserve">   partner    </w:t>
      </w:r>
      <w:r>
        <w:t xml:space="preserve">   pansexual    </w:t>
      </w:r>
      <w:r>
        <w:t xml:space="preserve">   outing someone    </w:t>
      </w:r>
      <w:r>
        <w:t xml:space="preserve">   out    </w:t>
      </w:r>
      <w:r>
        <w:t xml:space="preserve">   lesbian    </w:t>
      </w:r>
      <w:r>
        <w:t xml:space="preserve">   non binary    </w:t>
      </w:r>
      <w:r>
        <w:t xml:space="preserve">   intersex    </w:t>
      </w:r>
      <w:r>
        <w:t xml:space="preserve">   inclusive language    </w:t>
      </w:r>
      <w:r>
        <w:t xml:space="preserve">   heterosexual    </w:t>
      </w:r>
      <w:r>
        <w:t xml:space="preserve">   homosexual    </w:t>
      </w:r>
      <w:r>
        <w:t xml:space="preserve">   homophobia    </w:t>
      </w:r>
      <w:r>
        <w:t xml:space="preserve">   lgbtq    </w:t>
      </w:r>
      <w:r>
        <w:t xml:space="preserve">   gender role    </w:t>
      </w:r>
      <w:r>
        <w:t xml:space="preserve">   gender identity    </w:t>
      </w:r>
      <w:r>
        <w:t xml:space="preserve">   flags    </w:t>
      </w:r>
      <w:r>
        <w:t xml:space="preserve">   coming out    </w:t>
      </w:r>
      <w:r>
        <w:t xml:space="preserve">   closeted    </w:t>
      </w:r>
      <w:r>
        <w:t xml:space="preserve">   cisgender    </w:t>
      </w:r>
      <w:r>
        <w:t xml:space="preserve">   bisexual    </w:t>
      </w:r>
      <w:r>
        <w:t xml:space="preserve">   asexual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</dc:title>
  <dcterms:created xsi:type="dcterms:W3CDTF">2021-10-11T11:07:22Z</dcterms:created>
  <dcterms:modified xsi:type="dcterms:W3CDTF">2021-10-11T11:07:22Z</dcterms:modified>
</cp:coreProperties>
</file>