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supports and respects members of the LGBTQ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intense feeling of deep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there are only two genders and that every person is one of those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initialism that stands for lesbian, gay, bisexual, and transgender.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behave according to socially acceptable conventions or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umbrella term for sexual and gender minorities who are not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feeling certain about the truth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limited in sexual choice with regard to biological sex, gender, or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or showing a dislike of or prejudice against people of the LGBTQ+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experiencing little or no romantic attraction to others and a lack of interest in romantic relationships/behavior.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being who or what a person or 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person who actively works to end intolerance, educate others, and support social equity for a marginalized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of the male gender that is attracted 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state of being male or female.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the same in quantity, size, degree,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 for, intimate relationships with more than one partner, with the knowledge of all partners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to terms with who you are or what someone else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derogatory term referring to a masculine presenting lesbian.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sexual identity in relation to the gender to which they are attracted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sexually attracted to both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deciding to let people know about your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ready to face and endure danger or pain; showing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of the female gender who is attracted to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does not experience sexual attraction unless they form a emotional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display of the colors of the spectrum produced by dispersion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wears clothes of another gender/sex.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individual who is not open to themselves or others about their sexuality or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those who have a gender identity or gender expression that differs from their assigned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man who dresses up in women's clothes, typically for the purposes of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involuntary or unwanted disclosure of another person’s sexual orientation or gender identity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bisexual    </w:t>
      </w:r>
      <w:r>
        <w:t xml:space="preserve">   gay    </w:t>
      </w:r>
      <w:r>
        <w:t xml:space="preserve">   drag queen    </w:t>
      </w:r>
      <w:r>
        <w:t xml:space="preserve">   queer    </w:t>
      </w:r>
      <w:r>
        <w:t xml:space="preserve">   transgender    </w:t>
      </w:r>
      <w:r>
        <w:t xml:space="preserve">   equal    </w:t>
      </w:r>
      <w:r>
        <w:t xml:space="preserve">   homophobic    </w:t>
      </w:r>
      <w:r>
        <w:t xml:space="preserve">   lesbian    </w:t>
      </w:r>
      <w:r>
        <w:t xml:space="preserve">   polyamorous    </w:t>
      </w:r>
      <w:r>
        <w:t xml:space="preserve">   sexual orientation    </w:t>
      </w:r>
      <w:r>
        <w:t xml:space="preserve">   demisexual    </w:t>
      </w:r>
      <w:r>
        <w:t xml:space="preserve">   coming out    </w:t>
      </w:r>
      <w:r>
        <w:t xml:space="preserve">   rainbow    </w:t>
      </w:r>
      <w:r>
        <w:t xml:space="preserve">   identity    </w:t>
      </w:r>
      <w:r>
        <w:t xml:space="preserve">   brave    </w:t>
      </w:r>
      <w:r>
        <w:t xml:space="preserve">   confidence    </w:t>
      </w:r>
      <w:r>
        <w:t xml:space="preserve">   acceptance    </w:t>
      </w:r>
      <w:r>
        <w:t xml:space="preserve">   pansexual    </w:t>
      </w:r>
      <w:r>
        <w:t xml:space="preserve">   LGBTQ    </w:t>
      </w:r>
      <w:r>
        <w:t xml:space="preserve">   gender    </w:t>
      </w:r>
      <w:r>
        <w:t xml:space="preserve">   advocate    </w:t>
      </w:r>
      <w:r>
        <w:t xml:space="preserve">   ally    </w:t>
      </w:r>
      <w:r>
        <w:t xml:space="preserve">   aromantic    </w:t>
      </w:r>
      <w:r>
        <w:t xml:space="preserve">   closeted    </w:t>
      </w:r>
      <w:r>
        <w:t xml:space="preserve">   cross-dresser    </w:t>
      </w:r>
      <w:r>
        <w:t xml:space="preserve">   dyke    </w:t>
      </w:r>
      <w:r>
        <w:t xml:space="preserve">   gender binary    </w:t>
      </w:r>
      <w:r>
        <w:t xml:space="preserve">   conform    </w:t>
      </w:r>
      <w:r>
        <w:t xml:space="preserve">   outing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2021-10-11T11:07:25Z</dcterms:created>
  <dcterms:modified xsi:type="dcterms:W3CDTF">2021-10-11T11:07:25Z</dcterms:modified>
</cp:coreProperties>
</file>