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LGBTQ+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Anyone that is gay or bisexual and is mean or rude to anyone that is hetrosexual (straight)or someone that discriminates hetrosexuals.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Gay bar that witnesses a Riot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Dislike of or prejudice against homosexual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Umbrella term for sexual and gender minorities who are not heterosexual and/or not cisgender.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homosexual, especially a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Events celebrating lesbian, gay, bisexual, transgender and intersex culture and pride.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Partly male and partly female in appearance; of indeterminate sex.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Is a homosexual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Without sexual feelings or associations.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A person who does not experience sexual attraction unless they form a strong emotional connection with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Denoting or relating to a person whose sense of personal identity and gender does not correspond with their birth sex.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person's sexual identity in relation to the gender to which they are attracted; the fact of being heterosexual, homosexual, or bisexual.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person who experiences little or no romantic attraction to others.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People may refer to themselves as gender-blind,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action or practice of specifically targeting homosexuals for physical or verbal attack.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spectrum between asexuality and sexuality.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Of a person sexually attracted to people of the opposite sex.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Person who has both a masculine and a feminine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Denoting or relating to a person whose sense of personal identity and gender corresponds with their birth sex.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is sexually attracted to both men and women.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Process of changing one's gender presentation and/or sex characteristics to accord with one's internal sense of gender identity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Describes a person who is romantically attracted to two sexes or genders.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Heterosexual–Homosexual Rating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Metaphor for LGBT people's self-disclosure of their sexual orientation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who emotionally and psychologically feels that they belong to the opposite sex.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It is also a social category present in societies that recognize three or more genders.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person, typically a man, who derives pleasure from dressing in clothes primarily associated with the opposite sex.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Language that avoids the use of certain expressions or words that might be considered to exclude particular groups of people, esp gender-specific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condition of feeling one's emotional and psychological identity as male or female to be opposite to one's biological sex.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People are born with any of several variations in sex characteristics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LGBTQ+</dc:title>
  <dcterms:created xsi:type="dcterms:W3CDTF">2021-10-11T11:07:27Z</dcterms:created>
  <dcterms:modified xsi:type="dcterms:W3CDTF">2021-10-11T11:07:27Z</dcterms:modified>
</cp:coreProperties>
</file>