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LGBTQ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Two spirited    </w:t>
      </w:r>
      <w:r>
        <w:t xml:space="preserve">   Triangle    </w:t>
      </w:r>
      <w:r>
        <w:t xml:space="preserve">   Transgender    </w:t>
      </w:r>
      <w:r>
        <w:t xml:space="preserve">   Third gender    </w:t>
      </w:r>
      <w:r>
        <w:t xml:space="preserve">   Stonewall    </w:t>
      </w:r>
      <w:r>
        <w:t xml:space="preserve">   Rainbow    </w:t>
      </w:r>
      <w:r>
        <w:t xml:space="preserve">   Queer    </w:t>
      </w:r>
      <w:r>
        <w:t xml:space="preserve">   Pride parade    </w:t>
      </w:r>
      <w:r>
        <w:t xml:space="preserve">   Partner    </w:t>
      </w:r>
      <w:r>
        <w:t xml:space="preserve">   Pansexual    </w:t>
      </w:r>
      <w:r>
        <w:t xml:space="preserve">   Outing someone    </w:t>
      </w:r>
      <w:r>
        <w:t xml:space="preserve">   Out    </w:t>
      </w:r>
      <w:r>
        <w:t xml:space="preserve">   Lesbian    </w:t>
      </w:r>
      <w:r>
        <w:t xml:space="preserve">   Non binary    </w:t>
      </w:r>
      <w:r>
        <w:t xml:space="preserve">   Intersex    </w:t>
      </w:r>
      <w:r>
        <w:t xml:space="preserve">   Homophobia    </w:t>
      </w:r>
      <w:r>
        <w:t xml:space="preserve">   Interpersonal    </w:t>
      </w:r>
      <w:r>
        <w:t xml:space="preserve">   Homosexual    </w:t>
      </w:r>
      <w:r>
        <w:t xml:space="preserve">   LGBTQ    </w:t>
      </w:r>
      <w:r>
        <w:t xml:space="preserve">   Gender role    </w:t>
      </w:r>
      <w:r>
        <w:t xml:space="preserve">   Gender identity    </w:t>
      </w:r>
      <w:r>
        <w:t xml:space="preserve">   Gender fluid    </w:t>
      </w:r>
      <w:r>
        <w:t xml:space="preserve">   Gay bashing    </w:t>
      </w:r>
      <w:r>
        <w:t xml:space="preserve">   Gay    </w:t>
      </w:r>
      <w:r>
        <w:t xml:space="preserve">   Flags    </w:t>
      </w:r>
      <w:r>
        <w:t xml:space="preserve">   Coming out    </w:t>
      </w:r>
      <w:r>
        <w:t xml:space="preserve">   Closeted    </w:t>
      </w:r>
      <w:r>
        <w:t xml:space="preserve">   Cisgender    </w:t>
      </w:r>
      <w:r>
        <w:t xml:space="preserve">   Bisexual    </w:t>
      </w:r>
      <w:r>
        <w:t xml:space="preserve">   Asexual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LGBTQ </dc:title>
  <dcterms:created xsi:type="dcterms:W3CDTF">2021-10-11T11:07:37Z</dcterms:created>
  <dcterms:modified xsi:type="dcterms:W3CDTF">2021-10-11T11:07:37Z</dcterms:modified>
</cp:coreProperties>
</file>