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events celebrating lesbian, gay, bisexual, transgender and intersex (LGBTI)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respects and promotes all people as valued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dislike of or prejudice against homosexual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to describe same sex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gay pride and gay rights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used by aboriginal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denoting or relating to a person whose sense of personal identity and gender does not correspond with their birth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without sexual feelings or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role or behavior learned by a person as appropriate to their gender, determined by the prevailing cultural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initialism that stands for lesbian, gay, bisexual, and transgender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an umbrella term for sexual and gender minorities who are not heterosexual and/or not cisgender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of changing one's gender presentation and/or sex characteristics to accord with one's internal sense of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sexually attracted to people of one's own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 a metaphor for LGBT people's self-disclosure of their sexual orientation or of their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term to describe same sex attraction between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sexually attracted to both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denoting or relating to a person whose sense of personal identity and gender corresponds with their birth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love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typically flown horizontally, with the red stripe on top, as it would be in a natural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sexual identity in relation to the gender to which they are attracted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doesn't experience romantic attraction.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partly male and partly female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chromosomes don't match the typical definitions of 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gay club in new york, where riots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have not disclosed their sexual orientation or gender identity and aspects thereof, including sexual identity and sexual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social category present in societies that recognize three or more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person's perception of having a particular gender, which may or may not correspond with their birth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sexually attracted to people of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arch of colors formed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category for gender identities that are not exclusively masculine or feminine‍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</dc:title>
  <dcterms:created xsi:type="dcterms:W3CDTF">2021-10-11T11:07:44Z</dcterms:created>
  <dcterms:modified xsi:type="dcterms:W3CDTF">2021-10-11T11:07:44Z</dcterms:modified>
</cp:coreProperties>
</file>