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physical abuse against a person who is perceived by the aggressor to be gay,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discrimination or prejudice against homosexuals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avoids the use of certain expressions or words that might be considered to exclude particular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a sex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Attracted to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person who experiences little or no romantic attraction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is one's personal experience of one's own gender.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is the spectrum between asexuality and sexuality.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without sexual feelings or associations.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used to describe a situation where two parents work together to raise a child even though they are divorced,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 trope often associated with ensembles or team-based canons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refers to negative stereotypes, beliefs, stigma, and prejudice about homosexuality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who does not experience sexual attraction unless they form a emotional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describes a person who is romantically attracted to two sexes or genders.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refers to the significant caretakers and siblings that a person grows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a metaphor for LGBT people's self-disclosure of their sexual orientation or of their gender identity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lesbian, gay, bisexual, and transgender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romantic or sexual attraction to people of any sex or gender identity; this latter aspect is sometimes alternatively termed pansexuality.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denoting or relating to a person whose sense of personal identity and gender corresponds with their birth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feeling one's emotional and psychological identity as male or female to be opposite to one's biological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the process of changing one's gender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Genderqueer people may identify as either having an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popularized as a symbol of the gay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sexual attraction to (or sexual relations with) persons of the opposite sex.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dislike of or prejudice against homosexual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relationships or communication between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partly male and partly female in appearance; of indeterminate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sexually attracted to both men and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sexually attracted to people of one's own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shut (someone) away, especially in private conference or study.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 </dc:title>
  <dcterms:created xsi:type="dcterms:W3CDTF">2021-10-11T11:07:54Z</dcterms:created>
  <dcterms:modified xsi:type="dcterms:W3CDTF">2021-10-11T11:07:54Z</dcterms:modified>
</cp:coreProperties>
</file>