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Monogamous    </w:t>
      </w:r>
      <w:r>
        <w:t xml:space="preserve">   Agender    </w:t>
      </w:r>
      <w:r>
        <w:t xml:space="preserve">   Aromantic    </w:t>
      </w:r>
      <w:r>
        <w:t xml:space="preserve">   Asexual    </w:t>
      </w:r>
      <w:r>
        <w:t xml:space="preserve">   Biromantic    </w:t>
      </w:r>
      <w:r>
        <w:t xml:space="preserve">   Bisexual    </w:t>
      </w:r>
      <w:r>
        <w:t xml:space="preserve">   Cisgender    </w:t>
      </w:r>
      <w:r>
        <w:t xml:space="preserve">   Demiromantic    </w:t>
      </w:r>
      <w:r>
        <w:t xml:space="preserve">   Demisexual    </w:t>
      </w:r>
      <w:r>
        <w:t xml:space="preserve">   Gay    </w:t>
      </w:r>
      <w:r>
        <w:t xml:space="preserve">   Genderfluid    </w:t>
      </w:r>
      <w:r>
        <w:t xml:space="preserve">   Lesbian    </w:t>
      </w:r>
      <w:r>
        <w:t xml:space="preserve">   Non-Binary    </w:t>
      </w:r>
      <w:r>
        <w:t xml:space="preserve">   Panromantic    </w:t>
      </w:r>
      <w:r>
        <w:t xml:space="preserve">   Pansexual    </w:t>
      </w:r>
      <w:r>
        <w:t xml:space="preserve">   Polyamorous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2021-10-11T11:07:37Z</dcterms:created>
  <dcterms:modified xsi:type="dcterms:W3CDTF">2021-10-11T11:07:37Z</dcterms:modified>
</cp:coreProperties>
</file>