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ally    </w:t>
      </w:r>
      <w:r>
        <w:t xml:space="preserve">   asexual    </w:t>
      </w:r>
      <w:r>
        <w:t xml:space="preserve">   bisexual    </w:t>
      </w:r>
      <w:r>
        <w:t xml:space="preserve">   cisgender    </w:t>
      </w:r>
      <w:r>
        <w:t xml:space="preserve">   diversity    </w:t>
      </w:r>
      <w:r>
        <w:t xml:space="preserve">   February    </w:t>
      </w:r>
      <w:r>
        <w:t xml:space="preserve">   gay    </w:t>
      </w:r>
      <w:r>
        <w:t xml:space="preserve">   homophobia    </w:t>
      </w:r>
      <w:r>
        <w:t xml:space="preserve">   homosexual    </w:t>
      </w:r>
      <w:r>
        <w:t xml:space="preserve">   inclusive    </w:t>
      </w:r>
      <w:r>
        <w:t xml:space="preserve">   intersex    </w:t>
      </w:r>
      <w:r>
        <w:t xml:space="preserve">   kindness    </w:t>
      </w:r>
      <w:r>
        <w:t xml:space="preserve">   lesbian    </w:t>
      </w:r>
      <w:r>
        <w:t xml:space="preserve">   love    </w:t>
      </w:r>
      <w:r>
        <w:t xml:space="preserve">   non-binary    </w:t>
      </w:r>
      <w:r>
        <w:t xml:space="preserve">   partner    </w:t>
      </w:r>
      <w:r>
        <w:t xml:space="preserve">   pride    </w:t>
      </w:r>
      <w:r>
        <w:t xml:space="preserve">   straight    </w:t>
      </w:r>
      <w:r>
        <w:t xml:space="preserve">   transgender    </w:t>
      </w:r>
      <w:r>
        <w:t xml:space="preserve">   two-spirit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</dc:title>
  <dcterms:created xsi:type="dcterms:W3CDTF">2021-10-11T11:08:31Z</dcterms:created>
  <dcterms:modified xsi:type="dcterms:W3CDTF">2021-10-11T11:08:31Z</dcterms:modified>
</cp:coreProperties>
</file>