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Jodie Foster    </w:t>
      </w:r>
      <w:r>
        <w:t xml:space="preserve">   Fergie    </w:t>
      </w:r>
      <w:r>
        <w:t xml:space="preserve">   Michael Stipe    </w:t>
      </w:r>
      <w:r>
        <w:t xml:space="preserve">   Jim Parsons    </w:t>
      </w:r>
      <w:r>
        <w:t xml:space="preserve">   Billie Joe Armstrong    </w:t>
      </w:r>
      <w:r>
        <w:t xml:space="preserve">   Amber Heard    </w:t>
      </w:r>
      <w:r>
        <w:t xml:space="preserve">   Nyle DiMarco    </w:t>
      </w:r>
      <w:r>
        <w:t xml:space="preserve">   Sarah Paulson    </w:t>
      </w:r>
      <w:r>
        <w:t xml:space="preserve">   Miley Cyrus    </w:t>
      </w:r>
      <w:r>
        <w:t xml:space="preserve">   Rostam Batmanglij    </w:t>
      </w:r>
      <w:r>
        <w:t xml:space="preserve">   Rob Halford    </w:t>
      </w:r>
      <w:r>
        <w:t xml:space="preserve">   Holland Taylor    </w:t>
      </w:r>
      <w:r>
        <w:t xml:space="preserve">   Lady Gaga    </w:t>
      </w:r>
      <w:r>
        <w:t xml:space="preserve">   Sam Sparro    </w:t>
      </w:r>
      <w:r>
        <w:t xml:space="preserve">   Michael Angelakos    </w:t>
      </w:r>
      <w:r>
        <w:t xml:space="preserve">   Raven-Symoné    </w:t>
      </w:r>
      <w:r>
        <w:t xml:space="preserve">   Connor Franta    </w:t>
      </w:r>
      <w:r>
        <w:t xml:space="preserve">   Zachary Quinto    </w:t>
      </w:r>
      <w:r>
        <w:t xml:space="preserve">   Vanessa Carlton    </w:t>
      </w:r>
      <w:r>
        <w:t xml:space="preserve">   Colton Haynes    </w:t>
      </w:r>
      <w:r>
        <w:t xml:space="preserve">   Keke Palmer    </w:t>
      </w:r>
      <w:r>
        <w:t xml:space="preserve">   Jess Glynne    </w:t>
      </w:r>
      <w:r>
        <w:t xml:space="preserve">   Kristen Stewart    </w:t>
      </w:r>
      <w:r>
        <w:t xml:space="preserve">   Lauren Jauregui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</dc:title>
  <dcterms:created xsi:type="dcterms:W3CDTF">2021-10-11T11:07:04Z</dcterms:created>
  <dcterms:modified xsi:type="dcterms:W3CDTF">2021-10-11T11:07:04Z</dcterms:modified>
</cp:coreProperties>
</file>