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alice    </w:t>
      </w:r>
      <w:r>
        <w:t xml:space="preserve">   bryan    </w:t>
      </w:r>
      <w:r>
        <w:t xml:space="preserve">   carmen    </w:t>
      </w:r>
      <w:r>
        <w:t xml:space="preserve">   carter    </w:t>
      </w:r>
      <w:r>
        <w:t xml:space="preserve">   cole    </w:t>
      </w:r>
      <w:r>
        <w:t xml:space="preserve">   connor    </w:t>
      </w:r>
      <w:r>
        <w:t xml:space="preserve">   declan    </w:t>
      </w:r>
      <w:r>
        <w:t xml:space="preserve">   gael    </w:t>
      </w:r>
      <w:r>
        <w:t xml:space="preserve">   jazmin    </w:t>
      </w:r>
      <w:r>
        <w:t xml:space="preserve">   jenna    </w:t>
      </w:r>
      <w:r>
        <w:t xml:space="preserve">   jude    </w:t>
      </w:r>
      <w:r>
        <w:t xml:space="preserve">   lena    </w:t>
      </w:r>
      <w:r>
        <w:t xml:space="preserve">   meera    </w:t>
      </w:r>
      <w:r>
        <w:t xml:space="preserve">   monte    </w:t>
      </w:r>
      <w:r>
        <w:t xml:space="preserve">   noah    </w:t>
      </w:r>
      <w:r>
        <w:t xml:space="preserve">   sally    </w:t>
      </w:r>
      <w:r>
        <w:t xml:space="preserve">   stef    </w:t>
      </w:r>
      <w:r>
        <w:t xml:space="preserve">   sumi    </w:t>
      </w:r>
      <w:r>
        <w:t xml:space="preserve">   ximena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Characters</dc:title>
  <dcterms:created xsi:type="dcterms:W3CDTF">2021-10-11T11:07:41Z</dcterms:created>
  <dcterms:modified xsi:type="dcterms:W3CDTF">2021-10-11T11:07:41Z</dcterms:modified>
</cp:coreProperties>
</file>