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LGBT Family Life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noncomformance    </w:t>
      </w:r>
      <w:r>
        <w:t xml:space="preserve">   phobia    </w:t>
      </w:r>
      <w:r>
        <w:t xml:space="preserve">   binary    </w:t>
      </w:r>
      <w:r>
        <w:t xml:space="preserve">   affirmative    </w:t>
      </w:r>
      <w:r>
        <w:t xml:space="preserve">   gender expansive    </w:t>
      </w:r>
      <w:r>
        <w:t xml:space="preserve">   partners    </w:t>
      </w:r>
      <w:r>
        <w:t xml:space="preserve">   couples    </w:t>
      </w:r>
      <w:r>
        <w:t xml:space="preserve">   community    </w:t>
      </w:r>
      <w:r>
        <w:t xml:space="preserve">   diversity    </w:t>
      </w:r>
      <w:r>
        <w:t xml:space="preserve">   adolescents    </w:t>
      </w:r>
      <w:r>
        <w:t xml:space="preserve">   marriage    </w:t>
      </w:r>
      <w:r>
        <w:t xml:space="preserve">   choice    </w:t>
      </w:r>
      <w:r>
        <w:t xml:space="preserve">   family    </w:t>
      </w:r>
      <w:r>
        <w:t xml:space="preserve">   FOO    </w:t>
      </w:r>
      <w:r>
        <w:t xml:space="preserve">   conformity    </w:t>
      </w:r>
      <w:r>
        <w:t xml:space="preserve">   sex    </w:t>
      </w:r>
      <w:r>
        <w:t xml:space="preserve">   identity    </w:t>
      </w:r>
      <w:r>
        <w:t xml:space="preserve">   roles    </w:t>
      </w:r>
      <w:r>
        <w:t xml:space="preserve">   gender    </w:t>
      </w:r>
      <w:r>
        <w:t xml:space="preserve">   biological    </w:t>
      </w:r>
      <w:r>
        <w:t xml:space="preserve">   orientation    </w:t>
      </w:r>
      <w:r>
        <w:t xml:space="preserve">   oppression    </w:t>
      </w:r>
      <w:r>
        <w:t xml:space="preserve">   heterosexual    </w:t>
      </w:r>
      <w:r>
        <w:t xml:space="preserve">   bisexual    </w:t>
      </w:r>
      <w:r>
        <w:t xml:space="preserve">   transgender    </w:t>
      </w:r>
      <w:r>
        <w:t xml:space="preserve">   gay    </w:t>
      </w:r>
      <w:r>
        <w:t xml:space="preserve">   lesbian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LGBT Family Life Cycle</dc:title>
  <dcterms:created xsi:type="dcterms:W3CDTF">2021-10-11T11:08:11Z</dcterms:created>
  <dcterms:modified xsi:type="dcterms:W3CDTF">2021-10-11T11:08:11Z</dcterms:modified>
</cp:coreProperties>
</file>