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HISTORY MONTH.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Yves-Saint-Laurent    </w:t>
      </w:r>
      <w:r>
        <w:t xml:space="preserve">   Pedro-Almodovar    </w:t>
      </w:r>
      <w:r>
        <w:t xml:space="preserve">   James-Barry    </w:t>
      </w:r>
      <w:r>
        <w:t xml:space="preserve">   Eileen-Gray    </w:t>
      </w:r>
      <w:r>
        <w:t xml:space="preserve">   Gene-Robinson    </w:t>
      </w:r>
      <w:r>
        <w:t xml:space="preserve">   Nicola-Adams    </w:t>
      </w:r>
      <w:r>
        <w:t xml:space="preserve">   Dusty-Springfield    </w:t>
      </w:r>
      <w:r>
        <w:t xml:space="preserve">   JM-Keynes    </w:t>
      </w:r>
      <w:r>
        <w:t xml:space="preserve">   Edward-Carpenter    </w:t>
      </w:r>
      <w:r>
        <w:t xml:space="preserve">   Andy-Warhol    </w:t>
      </w:r>
      <w:r>
        <w:t xml:space="preserve">   Ralf-Konig    </w:t>
      </w:r>
      <w:r>
        <w:t xml:space="preserve">   Laszlo-Almasy    </w:t>
      </w:r>
      <w:r>
        <w:t xml:space="preserve">   Simone-de-Beauvoir    </w:t>
      </w:r>
      <w:r>
        <w:t xml:space="preserve">   Jack-Monroe    </w:t>
      </w:r>
      <w:r>
        <w:t xml:space="preserve">   Jackie-Kay    </w:t>
      </w:r>
      <w:r>
        <w:t xml:space="preserve">   Lynn-Conway    </w:t>
      </w:r>
      <w:r>
        <w:t xml:space="preserve">   Alec-Guinness    </w:t>
      </w:r>
      <w:r>
        <w:t xml:space="preserve">   Maud-Allan    </w:t>
      </w:r>
      <w:r>
        <w:t xml:space="preserve">   ALAN 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HISTORY MONTH.</dc:title>
  <dcterms:created xsi:type="dcterms:W3CDTF">2021-10-11T11:08:13Z</dcterms:created>
  <dcterms:modified xsi:type="dcterms:W3CDTF">2021-10-11T11:08:13Z</dcterms:modified>
</cp:coreProperties>
</file>