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Immersion Project</w:t>
      </w:r>
    </w:p>
    <w:p>
      <w:pPr>
        <w:pStyle w:val="Questions"/>
      </w:pPr>
      <w:r>
        <w:t xml:space="preserve">1. EPRID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ORDEMFE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ERFE RSITPI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GAY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NRESRAGNETD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BESINAL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TRECLUU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IFRTNEDEF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EIAXBUSL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RGTSON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ERGMAAIR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ELVO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ENOWM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Immersion Project</dc:title>
  <dcterms:created xsi:type="dcterms:W3CDTF">2021-10-11T11:08:16Z</dcterms:created>
  <dcterms:modified xsi:type="dcterms:W3CDTF">2021-10-11T11:08:16Z</dcterms:modified>
</cp:coreProperties>
</file>