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 Inclusion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BISEXUAL    </w:t>
      </w:r>
      <w:r>
        <w:t xml:space="preserve">   EDUCATION    </w:t>
      </w:r>
      <w:r>
        <w:t xml:space="preserve">   FLUIDITY    </w:t>
      </w:r>
      <w:r>
        <w:t xml:space="preserve">   GAY    </w:t>
      </w:r>
      <w:r>
        <w:t xml:space="preserve">   GLSEN    </w:t>
      </w:r>
      <w:r>
        <w:t xml:space="preserve">   HE    </w:t>
      </w:r>
      <w:r>
        <w:t xml:space="preserve">   HEALTH    </w:t>
      </w:r>
      <w:r>
        <w:t xml:space="preserve">   HER    </w:t>
      </w:r>
      <w:r>
        <w:t xml:space="preserve">   HIS    </w:t>
      </w:r>
      <w:r>
        <w:t xml:space="preserve">   IDENTITY    </w:t>
      </w:r>
      <w:r>
        <w:t xml:space="preserve">   INCLUSION    </w:t>
      </w:r>
      <w:r>
        <w:t xml:space="preserve">   INTERSEX    </w:t>
      </w:r>
      <w:r>
        <w:t xml:space="preserve">   LESBIAN    </w:t>
      </w:r>
      <w:r>
        <w:t xml:space="preserve">   LGBT    </w:t>
      </w:r>
      <w:r>
        <w:t xml:space="preserve">   PARTNER    </w:t>
      </w:r>
      <w:r>
        <w:t xml:space="preserve">   PRONOUNS    </w:t>
      </w:r>
      <w:r>
        <w:t xml:space="preserve">   QUEER    </w:t>
      </w:r>
      <w:r>
        <w:t xml:space="preserve">   SEX    </w:t>
      </w:r>
      <w:r>
        <w:t xml:space="preserve">   SEXUALITY    </w:t>
      </w:r>
      <w:r>
        <w:t xml:space="preserve">   SHE    </w:t>
      </w:r>
      <w:r>
        <w:t xml:space="preserve">   STUDENTS    </w:t>
      </w:r>
      <w:r>
        <w:t xml:space="preserve">   THEM    </w:t>
      </w:r>
      <w:r>
        <w:t xml:space="preserve">   THEY    </w:t>
      </w:r>
      <w:r>
        <w:t xml:space="preserve">   TRANSGENDER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Inclusion </dc:title>
  <dcterms:created xsi:type="dcterms:W3CDTF">2021-10-11T11:08:20Z</dcterms:created>
  <dcterms:modified xsi:type="dcterms:W3CDTF">2021-10-11T11:08:20Z</dcterms:modified>
</cp:coreProperties>
</file>