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LGBT Pride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 Pride</dc:title>
  <dcterms:created xsi:type="dcterms:W3CDTF">2022-08-05T20:21:06Z</dcterms:created>
  <dcterms:modified xsi:type="dcterms:W3CDTF">2022-08-05T20:21:06Z</dcterms:modified>
</cp:coreProperties>
</file>