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LGBT Pride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Large"/>
      </w:pPr>
      <w:r>
        <w:t xml:space="preserve">   Shepard    </w:t>
      </w:r>
      <w:r>
        <w:t xml:space="preserve">   Village    </w:t>
      </w:r>
      <w:r>
        <w:t xml:space="preserve">   Raven    </w:t>
      </w:r>
      <w:r>
        <w:t xml:space="preserve">   Chaz    </w:t>
      </w:r>
      <w:r>
        <w:t xml:space="preserve">   Rosie    </w:t>
      </w:r>
      <w:r>
        <w:t xml:space="preserve">   SallyRide    </w:t>
      </w:r>
      <w:r>
        <w:t xml:space="preserve">   GregLouganis    </w:t>
      </w:r>
      <w:r>
        <w:t xml:space="preserve">   Capote    </w:t>
      </w:r>
      <w:r>
        <w:t xml:space="preserve">   Maupin    </w:t>
      </w:r>
      <w:r>
        <w:t xml:space="preserve">   EltonJohn    </w:t>
      </w:r>
      <w:r>
        <w:t xml:space="preserve">   BDWong    </w:t>
      </w:r>
      <w:r>
        <w:t xml:space="preserve">   SeanHayes    </w:t>
      </w:r>
      <w:r>
        <w:t xml:space="preserve">   PinkTriangle    </w:t>
      </w:r>
      <w:r>
        <w:t xml:space="preserve">   Advocate    </w:t>
      </w:r>
      <w:r>
        <w:t xml:space="preserve">   ComingOut    </w:t>
      </w:r>
      <w:r>
        <w:t xml:space="preserve">   Family    </w:t>
      </w:r>
      <w:r>
        <w:t xml:space="preserve">   Takei    </w:t>
      </w:r>
      <w:r>
        <w:t xml:space="preserve">   DanSavage    </w:t>
      </w:r>
      <w:r>
        <w:t xml:space="preserve">   JaneLynch    </w:t>
      </w:r>
      <w:r>
        <w:t xml:space="preserve">   LaverneCox    </w:t>
      </w:r>
      <w:r>
        <w:t xml:space="preserve">   RobinRoberts    </w:t>
      </w:r>
      <w:r>
        <w:t xml:space="preserve">   MichaelKors    </w:t>
      </w:r>
      <w:r>
        <w:t xml:space="preserve">   TammyBaldwin    </w:t>
      </w:r>
      <w:r>
        <w:t xml:space="preserve">   Jenner    </w:t>
      </w:r>
      <w:r>
        <w:t xml:space="preserve">   Cooper    </w:t>
      </w:r>
      <w:r>
        <w:t xml:space="preserve">   Drag    </w:t>
      </w:r>
      <w:r>
        <w:t xml:space="preserve">   RuePaul    </w:t>
      </w:r>
      <w:r>
        <w:t xml:space="preserve">   Jorgensen    </w:t>
      </w:r>
      <w:r>
        <w:t xml:space="preserve">   Lawrence    </w:t>
      </w:r>
      <w:r>
        <w:t xml:space="preserve">   Love    </w:t>
      </w:r>
      <w:r>
        <w:t xml:space="preserve">   Diversity    </w:t>
      </w:r>
      <w:r>
        <w:t xml:space="preserve">   DiegoSanchez    </w:t>
      </w:r>
      <w:r>
        <w:t xml:space="preserve">   JasonCollins    </w:t>
      </w:r>
      <w:r>
        <w:t xml:space="preserve">   DeborahBatts    </w:t>
      </w:r>
      <w:r>
        <w:t xml:space="preserve">   BarneyFrank    </w:t>
      </w:r>
      <w:r>
        <w:t xml:space="preserve">   Equality    </w:t>
      </w:r>
      <w:r>
        <w:t xml:space="preserve">   rights    </w:t>
      </w:r>
      <w:r>
        <w:t xml:space="preserve">   Gender    </w:t>
      </w:r>
      <w:r>
        <w:t xml:space="preserve">   Partners    </w:t>
      </w:r>
      <w:r>
        <w:t xml:space="preserve">   Marriage    </w:t>
      </w:r>
      <w:r>
        <w:t xml:space="preserve">   Homosexual    </w:t>
      </w:r>
      <w:r>
        <w:t xml:space="preserve">   Ellen    </w:t>
      </w:r>
      <w:r>
        <w:t xml:space="preserve">   HarveyMilk    </w:t>
      </w:r>
      <w:r>
        <w:t xml:space="preserve">   Intersex    </w:t>
      </w:r>
      <w:r>
        <w:t xml:space="preserve">   Queer    </w:t>
      </w:r>
      <w:r>
        <w:t xml:space="preserve">   Transgender    </w:t>
      </w:r>
      <w:r>
        <w:t xml:space="preserve">   Bisexual    </w:t>
      </w:r>
      <w:r>
        <w:t xml:space="preserve">   Lesbian    </w:t>
      </w:r>
      <w:r>
        <w:t xml:space="preserve">   Gay    </w:t>
      </w:r>
      <w:r>
        <w:t xml:space="preserve">   Rainbow    </w:t>
      </w:r>
      <w:r>
        <w:t xml:space="preserve">   March    </w:t>
      </w:r>
      <w:r>
        <w:t xml:space="preserve">   Liberation    </w:t>
      </w:r>
      <w:r>
        <w:t xml:space="preserve">   Stonewall    </w:t>
      </w:r>
      <w:r>
        <w:t xml:space="preserve">   Pride    </w:t>
      </w:r>
      <w:r>
        <w:t xml:space="preserve">   LGBT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LGBT Pride</dc:title>
  <dcterms:created xsi:type="dcterms:W3CDTF">2021-10-11T11:06:56Z</dcterms:created>
  <dcterms:modified xsi:type="dcterms:W3CDTF">2021-10-11T11:06:56Z</dcterms:modified>
</cp:coreProperties>
</file>