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Agender    </w:t>
      </w:r>
      <w:r>
        <w:t xml:space="preserve">   Ally    </w:t>
      </w:r>
      <w:r>
        <w:t xml:space="preserve">   Asexual    </w:t>
      </w:r>
      <w:r>
        <w:t xml:space="preserve">   Bicurious    </w:t>
      </w:r>
      <w:r>
        <w:t xml:space="preserve">   Bisexual    </w:t>
      </w:r>
      <w:r>
        <w:t xml:space="preserve">   Cisgender    </w:t>
      </w:r>
      <w:r>
        <w:t xml:space="preserve">   Coming Out    </w:t>
      </w:r>
      <w:r>
        <w:t xml:space="preserve">   Demisexual    </w:t>
      </w:r>
      <w:r>
        <w:t xml:space="preserve">   Down Low    </w:t>
      </w:r>
      <w:r>
        <w:t xml:space="preserve">   Fluid    </w:t>
      </w:r>
      <w:r>
        <w:t xml:space="preserve">   Gay    </w:t>
      </w:r>
      <w:r>
        <w:t xml:space="preserve">   Heteronormativity    </w:t>
      </w:r>
      <w:r>
        <w:t xml:space="preserve">   Lesbian    </w:t>
      </w:r>
      <w:r>
        <w:t xml:space="preserve">   Pride    </w:t>
      </w:r>
      <w:r>
        <w:t xml:space="preserve">   Queer    </w:t>
      </w:r>
      <w:r>
        <w:t xml:space="preserve">   Straight    </w:t>
      </w:r>
      <w:r>
        <w:t xml:space="preserve">   Transgender    </w:t>
      </w:r>
      <w:r>
        <w:t xml:space="preserve">   Transition    </w:t>
      </w:r>
      <w:r>
        <w:t xml:space="preserve">   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Terms</dc:title>
  <dcterms:created xsi:type="dcterms:W3CDTF">2021-10-11T11:06:53Z</dcterms:created>
  <dcterms:modified xsi:type="dcterms:W3CDTF">2021-10-11T11:06:53Z</dcterms:modified>
</cp:coreProperties>
</file>