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LGBT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president made it illegal for a homosexual to work for the US government?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red color in the gay flag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of the Golden Girls left $300,000 to help homeless LGBT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popular gay pride symbol originated in Nazi Concentration Camps?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was eliminated from the original gay flag design?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orange color in the gay flag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Whose murder spurred congress to pass legislation, that was vetoes by George W. Bush, that would’ve protected gays under federal hate-crime laws?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the highest concentration of gay and lesbian couples?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word lesbian was derived from the home of which Greek poet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2000, what state was the first to legalize civil unions?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purple/violet color in the gay flag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has the most gay and lesbian couples?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city was the rainbow flag designed in 1978?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blue color in the gay flag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gay astronaut?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green color in the gay flag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yellow color in the gay flag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first state to outlaw discrimination based on sexual orientation?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national LGBT group works specifically for the education 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which country was the first pro LGBTQ organization founded in 1987?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 Trivia</dc:title>
  <dcterms:created xsi:type="dcterms:W3CDTF">2021-10-11T11:08:22Z</dcterms:created>
  <dcterms:modified xsi:type="dcterms:W3CDTF">2021-10-11T11:08:22Z</dcterms:modified>
</cp:coreProperties>
</file>