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Two-Spirited    </w:t>
      </w:r>
      <w:r>
        <w:t xml:space="preserve">   Flag    </w:t>
      </w:r>
      <w:r>
        <w:t xml:space="preserve">   Drag    </w:t>
      </w:r>
      <w:r>
        <w:t xml:space="preserve">   Ally    </w:t>
      </w:r>
      <w:r>
        <w:t xml:space="preserve">   Coming Out    </w:t>
      </w:r>
      <w:r>
        <w:t xml:space="preserve">   Sexual Orientation    </w:t>
      </w:r>
      <w:r>
        <w:t xml:space="preserve">   Family    </w:t>
      </w:r>
      <w:r>
        <w:t xml:space="preserve">   Pride    </w:t>
      </w:r>
      <w:r>
        <w:t xml:space="preserve">   Gender    </w:t>
      </w:r>
      <w:r>
        <w:t xml:space="preserve">   Community    </w:t>
      </w:r>
      <w:r>
        <w:t xml:space="preserve">   Equality    </w:t>
      </w:r>
      <w:r>
        <w:t xml:space="preserve">   Love    </w:t>
      </w:r>
      <w:r>
        <w:t xml:space="preserve">   Queer    </w:t>
      </w:r>
      <w:r>
        <w:t xml:space="preserve">   Bi-Sexual    </w:t>
      </w:r>
      <w:r>
        <w:t xml:space="preserve">   Rainbow    </w:t>
      </w:r>
      <w:r>
        <w:t xml:space="preserve">   Transgender    </w:t>
      </w:r>
      <w:r>
        <w:t xml:space="preserve">   Non-Binary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Word Search</dc:title>
  <dcterms:created xsi:type="dcterms:W3CDTF">2021-10-11T11:08:31Z</dcterms:created>
  <dcterms:modified xsi:type="dcterms:W3CDTF">2021-10-11T11:08:31Z</dcterms:modified>
</cp:coreProperties>
</file>