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LGBT+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Ally    </w:t>
      </w:r>
      <w:r>
        <w:t xml:space="preserve">   Biological Sex    </w:t>
      </w:r>
      <w:r>
        <w:t xml:space="preserve">   Bisexual    </w:t>
      </w:r>
      <w:r>
        <w:t xml:space="preserve">   Coming Out    </w:t>
      </w:r>
      <w:r>
        <w:t xml:space="preserve">   Equality    </w:t>
      </w:r>
      <w:r>
        <w:t xml:space="preserve">   Friendship    </w:t>
      </w:r>
      <w:r>
        <w:t xml:space="preserve">   Gay    </w:t>
      </w:r>
      <w:r>
        <w:t xml:space="preserve">   Gender Expression    </w:t>
      </w:r>
      <w:r>
        <w:t xml:space="preserve">   Gender Identity    </w:t>
      </w:r>
      <w:r>
        <w:t xml:space="preserve">   Heteronormativity    </w:t>
      </w:r>
      <w:r>
        <w:t xml:space="preserve">   Homophobia    </w:t>
      </w:r>
      <w:r>
        <w:t xml:space="preserve">   Intersex    </w:t>
      </w:r>
      <w:r>
        <w:t xml:space="preserve">   Lesbian    </w:t>
      </w:r>
      <w:r>
        <w:t xml:space="preserve">   LGBTIQ    </w:t>
      </w:r>
      <w:r>
        <w:t xml:space="preserve">   Pronoun    </w:t>
      </w:r>
      <w:r>
        <w:t xml:space="preserve">   Queer    </w:t>
      </w:r>
      <w:r>
        <w:t xml:space="preserve">   Questioning    </w:t>
      </w:r>
      <w:r>
        <w:t xml:space="preserve">   Romantic Attraction    </w:t>
      </w:r>
      <w:r>
        <w:t xml:space="preserve">   Safe    </w:t>
      </w:r>
      <w:r>
        <w:t xml:space="preserve">   Sexual Attraction    </w:t>
      </w:r>
      <w:r>
        <w:t xml:space="preserve">   Sexual Orientation    </w:t>
      </w:r>
      <w:r>
        <w:t xml:space="preserve">   Support    </w:t>
      </w:r>
      <w:r>
        <w:t xml:space="preserve">   Transgender    </w:t>
      </w:r>
      <w:r>
        <w:t xml:space="preserve">   Transphobia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LGBT+ Word Search</dc:title>
  <dcterms:created xsi:type="dcterms:W3CDTF">2021-10-11T11:07:06Z</dcterms:created>
  <dcterms:modified xsi:type="dcterms:W3CDTF">2021-10-11T11:07:06Z</dcterms:modified>
</cp:coreProperties>
</file>