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confused    </w:t>
      </w:r>
      <w:r>
        <w:t xml:space="preserve">   gaypride    </w:t>
      </w:r>
      <w:r>
        <w:t xml:space="preserve">   acceptance    </w:t>
      </w:r>
      <w:r>
        <w:t xml:space="preserve">   unique    </w:t>
      </w:r>
      <w:r>
        <w:t xml:space="preserve">   bisexual    </w:t>
      </w:r>
      <w:r>
        <w:t xml:space="preserve">   loveislove    </w:t>
      </w:r>
      <w:r>
        <w:t xml:space="preserve">   asexual    </w:t>
      </w:r>
      <w:r>
        <w:t xml:space="preserve">   transexual    </w:t>
      </w:r>
      <w:r>
        <w:t xml:space="preserve">   transgender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2021-10-11T11:07:20Z</dcterms:created>
  <dcterms:modified xsi:type="dcterms:W3CDTF">2021-10-11T11:07:20Z</dcterms:modified>
</cp:coreProperties>
</file>