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LGBT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identity    </w:t>
      </w:r>
      <w:r>
        <w:t xml:space="preserve">   coming out    </w:t>
      </w:r>
      <w:r>
        <w:t xml:space="preserve">   straight    </w:t>
      </w:r>
      <w:r>
        <w:t xml:space="preserve">   judged    </w:t>
      </w:r>
      <w:r>
        <w:t xml:space="preserve">   rainbow    </w:t>
      </w:r>
      <w:r>
        <w:t xml:space="preserve">   human    </w:t>
      </w:r>
      <w:r>
        <w:t xml:space="preserve">   equal    </w:t>
      </w:r>
      <w:r>
        <w:t xml:space="preserve">   pride    </w:t>
      </w:r>
      <w:r>
        <w:t xml:space="preserve">   pansexual    </w:t>
      </w:r>
      <w:r>
        <w:t xml:space="preserve">   bisexual    </w:t>
      </w:r>
      <w:r>
        <w:t xml:space="preserve">   transgender    </w:t>
      </w:r>
      <w:r>
        <w:t xml:space="preserve">   lesbian    </w:t>
      </w:r>
      <w:r>
        <w:t xml:space="preserve">  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</dc:title>
  <dcterms:created xsi:type="dcterms:W3CDTF">2021-10-11T11:07:22Z</dcterms:created>
  <dcterms:modified xsi:type="dcterms:W3CDTF">2021-10-11T11:07:22Z</dcterms:modified>
</cp:coreProperties>
</file>