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dragqueen    </w:t>
      </w:r>
      <w:r>
        <w:t xml:space="preserve">   closeted    </w:t>
      </w:r>
      <w:r>
        <w:t xml:space="preserve">   androgynous    </w:t>
      </w:r>
      <w:r>
        <w:t xml:space="preserve">   transitioning    </w:t>
      </w:r>
      <w:r>
        <w:t xml:space="preserve">   sex    </w:t>
      </w:r>
      <w:r>
        <w:t xml:space="preserve">   pronoun    </w:t>
      </w:r>
      <w:r>
        <w:t xml:space="preserve">   lgbtqia    </w:t>
      </w:r>
      <w:r>
        <w:t xml:space="preserve">   homophobia    </w:t>
      </w:r>
      <w:r>
        <w:t xml:space="preserve">   femme    </w:t>
      </w:r>
      <w:r>
        <w:t xml:space="preserve">   butch    </w:t>
      </w:r>
      <w:r>
        <w:t xml:space="preserve">   biphobia    </w:t>
      </w:r>
      <w:r>
        <w:t xml:space="preserve">   ace    </w:t>
      </w:r>
      <w:r>
        <w:t xml:space="preserve">   genderdysphoria    </w:t>
      </w:r>
      <w:r>
        <w:t xml:space="preserve">   ally    </w:t>
      </w:r>
      <w:r>
        <w:t xml:space="preserve">   pride    </w:t>
      </w:r>
      <w:r>
        <w:t xml:space="preserve">   twospirit    </w:t>
      </w:r>
      <w:r>
        <w:t xml:space="preserve">   intersex    </w:t>
      </w:r>
      <w:r>
        <w:t xml:space="preserve">   agender    </w:t>
      </w:r>
      <w:r>
        <w:t xml:space="preserve">   nonbinary    </w:t>
      </w:r>
      <w:r>
        <w:t xml:space="preserve">   transgender    </w:t>
      </w:r>
      <w:r>
        <w:t xml:space="preserve">   cisgender    </w:t>
      </w:r>
      <w:r>
        <w:t xml:space="preserve">   asexual    </w:t>
      </w:r>
      <w:r>
        <w:t xml:space="preserve">   straight    </w:t>
      </w:r>
      <w:r>
        <w:t xml:space="preserve">   heterosexual    </w:t>
      </w:r>
      <w:r>
        <w:t xml:space="preserve">   questioning    </w:t>
      </w:r>
      <w:r>
        <w:t xml:space="preserve">   pansexual    </w:t>
      </w:r>
      <w:r>
        <w:t xml:space="preserve">   intersectionality    </w:t>
      </w:r>
      <w:r>
        <w:t xml:space="preserve">   queer    </w:t>
      </w:r>
      <w:r>
        <w:t xml:space="preserve">   lesbian    </w:t>
      </w:r>
      <w:r>
        <w:t xml:space="preserve">   gendernonconforming    </w:t>
      </w:r>
      <w:r>
        <w:t xml:space="preserve">   bisexual    </w:t>
      </w:r>
      <w:r>
        <w:t xml:space="preserve">   gay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word search</dc:title>
  <dcterms:created xsi:type="dcterms:W3CDTF">2021-10-11T11:08:36Z</dcterms:created>
  <dcterms:modified xsi:type="dcterms:W3CDTF">2021-10-11T11:08:36Z</dcterms:modified>
</cp:coreProperties>
</file>