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lesbian with a feminine 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Attracted to 3 or more genders woth possible preferences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Attracted to 3 or more genders with no preferences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Attracted to two genders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lesbian with a masculine presentation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experiences sexual attraction once a emotional bond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Attracted to femine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Attracted to ones same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attracted to another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Attracted to no gender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words</dc:title>
  <dcterms:created xsi:type="dcterms:W3CDTF">2021-10-11T11:07:56Z</dcterms:created>
  <dcterms:modified xsi:type="dcterms:W3CDTF">2021-10-11T11:07:56Z</dcterms:modified>
</cp:coreProperties>
</file>