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LGHR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Global Certification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Curriculum Vitae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Big 10 Master's in HR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 want a seat at the 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Teamsters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Legal 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Talent Acquisition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Jack of all trades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Stage before Arbitration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Certificate Administrator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controversial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Building bench strength, __________ planning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 and Ben, Total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Company review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rodeo's favorite 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Hottest HRIS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M&amp;A due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top question asked about a company OR bacteria swab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Working in your PJ's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Healthcare Reform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LGHR </dc:title>
  <dcterms:created xsi:type="dcterms:W3CDTF">2021-10-11T11:07:10Z</dcterms:created>
  <dcterms:modified xsi:type="dcterms:W3CDTF">2021-10-11T11:07:10Z</dcterms:modified>
</cp:coreProperties>
</file>