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LGM VBS 2018 God's Creation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created great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said, Let there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moved upon the face of the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God describe the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living creatures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lights in the firmament was used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called the darkness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earth was without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upon the face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divided the light from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God do with his creations?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God Created the heaven and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God's creation brought forth abundantly after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evening and what is called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greater light rule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said, let there be a what in the midst of the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said, let the earth bring forth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God what that it was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do on the 7th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firmament divided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did God create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LGM VBS 2018 God's Creation Crossword Puzzle</dc:title>
  <dcterms:created xsi:type="dcterms:W3CDTF">2021-10-11T11:07:27Z</dcterms:created>
  <dcterms:modified xsi:type="dcterms:W3CDTF">2021-10-11T11:07:27Z</dcterms:modified>
</cp:coreProperties>
</file>