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L&amp;G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you were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Definate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 down (rot)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off until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 out (Beyond the limit)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a definite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 backward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after (Follow)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forword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down 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L&amp;G Crossword</dc:title>
  <dcterms:created xsi:type="dcterms:W3CDTF">2021-10-11T10:35:47Z</dcterms:created>
  <dcterms:modified xsi:type="dcterms:W3CDTF">2021-10-11T10:35:47Z</dcterms:modified>
</cp:coreProperties>
</file>