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L&amp;G Homework Lesson #19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End,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after,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 of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 out for people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down a layer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 between, solve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you are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a definite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over, 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L&amp;G Homework Lesson #19</dc:title>
  <dcterms:created xsi:type="dcterms:W3CDTF">2021-10-11T10:36:35Z</dcterms:created>
  <dcterms:modified xsi:type="dcterms:W3CDTF">2021-10-11T10:36:35Z</dcterms:modified>
</cp:coreProperties>
</file>