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LHF MIND-BENDER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situation where a legal representative appears on behalf of a person known to him/her (usually for nothing or reduced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that markets a property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Conveyancers obtain title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promise to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individual appointed to investigate complaints against a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temporarily release of an accused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Non-formal dispute resolution, where Arbitrators fill a role (similar to a Judge)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Opposing side finds fault with the question asked of the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loan for which you house functions as collateral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Punishment given to a person convicted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a Judge is addressed in front of a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LHF MIND-BENDER</dc:title>
  <dcterms:created xsi:type="dcterms:W3CDTF">2021-10-11T11:08:37Z</dcterms:created>
  <dcterms:modified xsi:type="dcterms:W3CDTF">2021-10-11T11:08:37Z</dcterms:modified>
</cp:coreProperties>
</file>