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L'Halloween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chaudron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citrouille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fantôme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chat noir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squelette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manche à balai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chaise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momie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sorcière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monstre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L'Halloween </dc:title>
  <dcterms:created xsi:type="dcterms:W3CDTF">2021-10-11T10:36:42Z</dcterms:created>
  <dcterms:modified xsi:type="dcterms:W3CDTF">2021-10-11T10:36:42Z</dcterms:modified>
</cp:coreProperties>
</file>