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hanter    </w:t>
      </w:r>
      <w:r>
        <w:t xml:space="preserve">   sculpter    </w:t>
      </w:r>
      <w:r>
        <w:t xml:space="preserve">   sedéguiser    </w:t>
      </w:r>
      <w:r>
        <w:t xml:space="preserve">   maisonhantée    </w:t>
      </w:r>
      <w:r>
        <w:t xml:space="preserve">   crâne    </w:t>
      </w:r>
      <w:r>
        <w:t xml:space="preserve">   zombie    </w:t>
      </w:r>
      <w:r>
        <w:t xml:space="preserve">   loupgarou    </w:t>
      </w:r>
      <w:r>
        <w:t xml:space="preserve">   squelette    </w:t>
      </w:r>
      <w:r>
        <w:t xml:space="preserve">   masque    </w:t>
      </w:r>
      <w:r>
        <w:t xml:space="preserve">   monstre    </w:t>
      </w:r>
      <w:r>
        <w:t xml:space="preserve">   diable    </w:t>
      </w:r>
      <w:r>
        <w:t xml:space="preserve">   déguisement    </w:t>
      </w:r>
      <w:r>
        <w:t xml:space="preserve">   vampire    </w:t>
      </w:r>
      <w:r>
        <w:t xml:space="preserve">   chauvesouris    </w:t>
      </w:r>
      <w:r>
        <w:t xml:space="preserve">   fantôme    </w:t>
      </w:r>
      <w:r>
        <w:t xml:space="preserve">   toile d’araignée    </w:t>
      </w:r>
      <w:r>
        <w:t xml:space="preserve">   araignée    </w:t>
      </w:r>
      <w:r>
        <w:t xml:space="preserve">   chaudron    </w:t>
      </w:r>
      <w:r>
        <w:t xml:space="preserve">   sorcière    </w:t>
      </w:r>
      <w:r>
        <w:t xml:space="preserve">   citrouille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</dc:title>
  <dcterms:created xsi:type="dcterms:W3CDTF">2021-10-11T10:36:44Z</dcterms:created>
  <dcterms:modified xsi:type="dcterms:W3CDTF">2021-10-11T10:36:44Z</dcterms:modified>
</cp:coreProperties>
</file>