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la ville de l'halloween, tout les personnes _____ déguiser dans une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Nous____ un sac qui est utiliser pour les bon 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sorciére et le chat noir ______ excité pour effrayer les enfants.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enfants qui est plus agé _____ a le fête de L'Halloween.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la fin de la nuit, tes amis et toi _____ touts les bonbons qui rassembler.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sorciére _____ une potion avec les araignées, les bougres, les 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Dans le milieu de la nuit, je ______ un son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 grand-mére _____ la maison hantée à côté de sa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Tout les enfants ____ "trics ou tréte?!"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jolie fille ____ son frére en transformer en une grande 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_____ les bonbons. C'est la seule raison qui j'aime l'Halloween!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 famille et moi _____ un fantôme dans la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famille et moi ____ la maison avec des toiles d'araignées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enfants _____ la sonnette et attendre jusqu' pour quelqu 'un ouvre la porte.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fantôme d'Halloween _____ devant son ancienne maison, la nuit du L'Halloween.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 en superman.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"Tu _____ a la fête!" Dit ma mére.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Ils____ un filme timide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_____ une histoire effrayante juste avant aller au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____ une citrouille avec ma soeur.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</dc:title>
  <dcterms:created xsi:type="dcterms:W3CDTF">2021-10-11T10:35:28Z</dcterms:created>
  <dcterms:modified xsi:type="dcterms:W3CDTF">2021-10-11T10:35:28Z</dcterms:modified>
</cp:coreProperties>
</file>