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L'Halloween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monstro    </w:t>
      </w:r>
      <w:r>
        <w:t xml:space="preserve">   strega    </w:t>
      </w:r>
      <w:r>
        <w:t xml:space="preserve">   scheletro    </w:t>
      </w:r>
      <w:r>
        <w:t xml:space="preserve">   vampiro    </w:t>
      </w:r>
      <w:r>
        <w:t xml:space="preserve">   cimitero    </w:t>
      </w:r>
      <w:r>
        <w:t xml:space="preserve">   candela    </w:t>
      </w:r>
      <w:r>
        <w:t xml:space="preserve">   orco    </w:t>
      </w:r>
      <w:r>
        <w:t xml:space="preserve">   mummia    </w:t>
      </w:r>
      <w:r>
        <w:t xml:space="preserve">   foglia    </w:t>
      </w:r>
      <w:r>
        <w:t xml:space="preserve">   fantasma    </w:t>
      </w:r>
      <w:r>
        <w:t xml:space="preserve">   spaventapasseri    </w:t>
      </w:r>
      <w:r>
        <w:t xml:space="preserve">   diavolo    </w:t>
      </w:r>
      <w:r>
        <w:t xml:space="preserve">   pipistrello    </w:t>
      </w:r>
      <w:r>
        <w:t xml:space="preserve">   gatto    </w:t>
      </w:r>
      <w:r>
        <w:t xml:space="preserve">   caramela    </w:t>
      </w:r>
      <w:r>
        <w:t xml:space="preserve">   scopa    </w:t>
      </w:r>
      <w:r>
        <w:t xml:space="preserve">   lupo mannera    </w:t>
      </w:r>
      <w:r>
        <w:t xml:space="preserve">   vestito    </w:t>
      </w:r>
      <w:r>
        <w:t xml:space="preserve">   ragno    </w:t>
      </w:r>
      <w:r>
        <w:t xml:space="preserve">   zucca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 Italiano</dc:title>
  <dcterms:created xsi:type="dcterms:W3CDTF">2021-10-11T10:36:09Z</dcterms:created>
  <dcterms:modified xsi:type="dcterms:W3CDTF">2021-10-11T10:36:09Z</dcterms:modified>
</cp:coreProperties>
</file>