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L'Halloween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sorcières le portent sur la tete.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enfants le porte pour celebrer la fete.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n'a pas d'os(bones).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enfants les aiment manger pour l'halloween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dans le ciel pendant la nuit.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des grands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personnes mortes restent ici.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enfants les sculptent pour célébrer l'halloween.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sourcière fait une potion magique dans un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a des fantomes ici.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 en France</dc:title>
  <dcterms:created xsi:type="dcterms:W3CDTF">2021-10-11T10:36:24Z</dcterms:created>
  <dcterms:modified xsi:type="dcterms:W3CDTF">2021-10-11T10:36:24Z</dcterms:modified>
</cp:coreProperties>
</file>