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bataille de boules de neige    </w:t>
      </w:r>
      <w:r>
        <w:t xml:space="preserve">   froid    </w:t>
      </w:r>
      <w:r>
        <w:t xml:space="preserve">   iglou    </w:t>
      </w:r>
      <w:r>
        <w:t xml:space="preserve">   l'arbre de noel    </w:t>
      </w:r>
      <w:r>
        <w:t xml:space="preserve">   la glace    </w:t>
      </w:r>
      <w:r>
        <w:t xml:space="preserve">   le bonhomme de neige    </w:t>
      </w:r>
      <w:r>
        <w:t xml:space="preserve">   le Pere Noel    </w:t>
      </w:r>
      <w:r>
        <w:t xml:space="preserve">   les cadeaux    </w:t>
      </w:r>
      <w:r>
        <w:t xml:space="preserve">   les flacons de neige    </w:t>
      </w:r>
      <w:r>
        <w:t xml:space="preserve">   motoneige    </w:t>
      </w:r>
      <w:r>
        <w:t xml:space="preserve">   neige    </w:t>
      </w:r>
      <w:r>
        <w:t xml:space="preserve">   Noel    </w:t>
      </w:r>
      <w:r>
        <w:t xml:space="preserve">   ornements    </w:t>
      </w:r>
      <w:r>
        <w:t xml:space="preserve">   patiner    </w:t>
      </w:r>
      <w:r>
        <w:t xml:space="preserve">   raquettes    </w:t>
      </w:r>
      <w:r>
        <w:t xml:space="preserve">   ski    </w:t>
      </w:r>
      <w:r>
        <w:t xml:space="preserve">   toboggan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L'Hiver</dc:title>
  <dcterms:created xsi:type="dcterms:W3CDTF">2021-10-11T10:36:21Z</dcterms:created>
  <dcterms:modified xsi:type="dcterms:W3CDTF">2021-10-11T10:36:21Z</dcterms:modified>
</cp:coreProperties>
</file>