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Ski    </w:t>
      </w:r>
      <w:r>
        <w:t xml:space="preserve">   Froid    </w:t>
      </w:r>
      <w:r>
        <w:t xml:space="preserve">   Patins    </w:t>
      </w:r>
      <w:r>
        <w:t xml:space="preserve">   Foulard    </w:t>
      </w:r>
      <w:r>
        <w:t xml:space="preserve">   Flocon    </w:t>
      </w:r>
      <w:r>
        <w:t xml:space="preserve">   Bonhomme    </w:t>
      </w:r>
      <w:r>
        <w:t xml:space="preserve">   Tuque    </w:t>
      </w:r>
      <w:r>
        <w:t xml:space="preserve">   Bottes    </w:t>
      </w:r>
      <w:r>
        <w:t xml:space="preserve">   Neige    </w:t>
      </w:r>
      <w:r>
        <w:t xml:space="preserve">   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L'Hiver</dc:title>
  <dcterms:created xsi:type="dcterms:W3CDTF">2021-10-11T10:36:55Z</dcterms:created>
  <dcterms:modified xsi:type="dcterms:W3CDTF">2021-10-11T10:36:55Z</dcterms:modified>
</cp:coreProperties>
</file>