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Moccasins    </w:t>
      </w:r>
      <w:r>
        <w:t xml:space="preserve">   Windlass    </w:t>
      </w:r>
      <w:r>
        <w:t xml:space="preserve">   Toxic Gas    </w:t>
      </w:r>
      <w:r>
        <w:t xml:space="preserve">   Book    </w:t>
      </w:r>
      <w:r>
        <w:t xml:space="preserve">   Carrie    </w:t>
      </w:r>
      <w:r>
        <w:t xml:space="preserve">   Cowboys    </w:t>
      </w:r>
      <w:r>
        <w:t xml:space="preserve">   Gun    </w:t>
      </w:r>
      <w:r>
        <w:t xml:space="preserve">   Huniting    </w:t>
      </w:r>
      <w:r>
        <w:t xml:space="preserve">   Indians    </w:t>
      </w:r>
      <w:r>
        <w:t xml:space="preserve">   Ironspider    </w:t>
      </w:r>
      <w:r>
        <w:t xml:space="preserve">   Jack    </w:t>
      </w:r>
      <w:r>
        <w:t xml:space="preserve">   Laura    </w:t>
      </w:r>
      <w:r>
        <w:t xml:space="preserve">   Little house on the Prairie    </w:t>
      </w:r>
      <w:r>
        <w:t xml:space="preserve">   Longhorns    </w:t>
      </w:r>
      <w:r>
        <w:t xml:space="preserve">   Ma    </w:t>
      </w:r>
      <w:r>
        <w:t xml:space="preserve">   Mary    </w:t>
      </w:r>
      <w:r>
        <w:t xml:space="preserve">   Pa    </w:t>
      </w:r>
      <w:r>
        <w:t xml:space="preserve">   Patty    </w:t>
      </w:r>
      <w:r>
        <w:t xml:space="preserve">   Pet    </w:t>
      </w:r>
      <w:r>
        <w:t xml:space="preserve">   Water Well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LHoP</dc:title>
  <dcterms:created xsi:type="dcterms:W3CDTF">2021-10-11T11:07:29Z</dcterms:created>
  <dcterms:modified xsi:type="dcterms:W3CDTF">2021-10-11T11:07:29Z</dcterms:modified>
</cp:coreProperties>
</file>