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LIAM NEESON MOVIES</w:t>
      </w:r>
    </w:p>
    <w:p>
      <w:pPr>
        <w:pStyle w:val="Questions"/>
      </w:pPr>
      <w:r>
        <w:t xml:space="preserve">1. KTEAN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ETGERHY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OTNPNSO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ETPSCUS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EDMOOERGHHTTO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PNODNICESSUIUR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HCLSSETDRNIILS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ANOSGEYRFKGWNO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HETTAEAM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DIKTERKHGAINSERTSH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 NEESON MOVIES</dc:title>
  <dcterms:created xsi:type="dcterms:W3CDTF">2021-10-11T11:07:24Z</dcterms:created>
  <dcterms:modified xsi:type="dcterms:W3CDTF">2021-10-11T11:07:24Z</dcterms:modified>
</cp:coreProperties>
</file>