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LIBF unit 2 Key Terms</w:t>
      </w:r>
    </w:p>
    <w:p>
      <w:pPr>
        <w:pStyle w:val="Questions"/>
      </w:pPr>
      <w:r>
        <w:t xml:space="preserve">1. ETBD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LACANFNII LANIPNNG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TOEGGRMA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LARENOSP IELF CYLCE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EDUBTG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RPLSEUUSS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RENSTTIE ERAST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GNRFEIO XGHACENE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BNIRWOORG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RLCCEEOTNI TSTEENSMTA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INDGSATN EDORR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IOMECN XAT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VELAU EDDDA TXA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FIDAOBRTYFLAI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ALNO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LIBF unit 2 Key Terms</dc:title>
  <dcterms:created xsi:type="dcterms:W3CDTF">2021-10-11T11:08:44Z</dcterms:created>
  <dcterms:modified xsi:type="dcterms:W3CDTF">2021-10-11T11:08:44Z</dcterms:modified>
</cp:coreProperties>
</file>