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LIBRARY TERMS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STUDENTSTAFF    </w:t>
      </w:r>
      <w:r>
        <w:t xml:space="preserve">   WORKSTUDY    </w:t>
      </w:r>
      <w:r>
        <w:t xml:space="preserve">   STACKS    </w:t>
      </w:r>
      <w:r>
        <w:t xml:space="preserve">   RESEARCH    </w:t>
      </w:r>
      <w:r>
        <w:t xml:space="preserve">   AUTOGRAPHICS    </w:t>
      </w:r>
      <w:r>
        <w:t xml:space="preserve">   AUDIOBOOKS    </w:t>
      </w:r>
      <w:r>
        <w:t xml:space="preserve">   DVDS    </w:t>
      </w:r>
      <w:r>
        <w:t xml:space="preserve">   EBSCO    </w:t>
      </w:r>
      <w:r>
        <w:t xml:space="preserve">   COMPUTER    </w:t>
      </w:r>
      <w:r>
        <w:t xml:space="preserve">   CHECKOUT    </w:t>
      </w:r>
      <w:r>
        <w:t xml:space="preserve">   CALLNUMBER    </w:t>
      </w:r>
      <w:r>
        <w:t xml:space="preserve">   STUDYROOM    </w:t>
      </w:r>
      <w:r>
        <w:t xml:space="preserve">   RESERVE    </w:t>
      </w:r>
      <w:r>
        <w:t xml:space="preserve">   REFERENCE    </w:t>
      </w:r>
      <w:r>
        <w:t xml:space="preserve">   PERIODICALS    </w:t>
      </w:r>
      <w:r>
        <w:t xml:space="preserve">   ILL    </w:t>
      </w:r>
      <w:r>
        <w:t xml:space="preserve">   COPIERS    </w:t>
      </w:r>
      <w:r>
        <w:t xml:space="preserve">   CIRCULATION    </w:t>
      </w:r>
      <w:r>
        <w:t xml:space="preserve">   OCLC    </w:t>
      </w:r>
      <w:r>
        <w:t xml:space="preserve">   ARTICLES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TERMS WORD SEARCH!</dc:title>
  <dcterms:created xsi:type="dcterms:W3CDTF">2021-10-11T11:08:33Z</dcterms:created>
  <dcterms:modified xsi:type="dcterms:W3CDTF">2021-10-11T11:08:33Z</dcterms:modified>
</cp:coreProperties>
</file>