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WORDS</w:t>
      </w:r>
    </w:p>
    <w:p>
      <w:pPr>
        <w:pStyle w:val="Questions"/>
      </w:pPr>
      <w:r>
        <w:t xml:space="preserve">1. GDEARNI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MVESIO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ZAAIGNEMS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CMUPRTOES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PAORSGRM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RNTPNIGI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NGFXAI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OSTRY ITEM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KBOO BLCU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ATSBDSAAE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KSOOB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TNIOIFC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CNNTINIOOF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BOESKO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WORDS</dc:title>
  <dcterms:created xsi:type="dcterms:W3CDTF">2021-10-11T11:08:31Z</dcterms:created>
  <dcterms:modified xsi:type="dcterms:W3CDTF">2021-10-11T11:08:31Z</dcterms:modified>
</cp:coreProperties>
</file>