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LIBROS DEL NUEVO TESTAMENTO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3 JUAN    </w:t>
      </w:r>
      <w:r>
        <w:t xml:space="preserve">   2 JUAN    </w:t>
      </w:r>
      <w:r>
        <w:t xml:space="preserve">   1 JUAN    </w:t>
      </w:r>
      <w:r>
        <w:t xml:space="preserve">   2 PEDRO    </w:t>
      </w:r>
      <w:r>
        <w:t xml:space="preserve">   1 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2 TIMOTEO    </w:t>
      </w:r>
      <w:r>
        <w:t xml:space="preserve">   1 TIMOTEO    </w:t>
      </w:r>
      <w:r>
        <w:t xml:space="preserve">   TESALONISENSES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JUAN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DEL NUEVO TESTAMENTO</dc:title>
  <dcterms:created xsi:type="dcterms:W3CDTF">2021-10-11T11:09:47Z</dcterms:created>
  <dcterms:modified xsi:type="dcterms:W3CDTF">2021-10-11T11:09:47Z</dcterms:modified>
</cp:coreProperties>
</file>